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2603" w14:textId="77777777" w:rsidR="00F70EDD" w:rsidRDefault="00B20294">
      <w:pPr>
        <w:pStyle w:val="Heading1"/>
      </w:pPr>
      <w:r>
        <w:t>London Landmark Research Worksheet</w:t>
      </w:r>
    </w:p>
    <w:p w14:paraId="77CB04BF" w14:textId="77777777" w:rsidR="00F70EDD" w:rsidRDefault="00B20294">
      <w:r>
        <w:t>Name: _____________________________</w:t>
      </w:r>
    </w:p>
    <w:p w14:paraId="4282146A" w14:textId="77777777" w:rsidR="00F70EDD" w:rsidRDefault="00B20294">
      <w:r>
        <w:t>Date: ______________________________</w:t>
      </w:r>
    </w:p>
    <w:p w14:paraId="1355F842" w14:textId="77777777" w:rsidR="00F70EDD" w:rsidRDefault="00F70E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70EDD" w14:paraId="7849EF70" w14:textId="77777777">
        <w:tc>
          <w:tcPr>
            <w:tcW w:w="4320" w:type="dxa"/>
          </w:tcPr>
          <w:p w14:paraId="6421B5F8" w14:textId="77777777" w:rsidR="00F70EDD" w:rsidRDefault="00B20294">
            <w:r>
              <w:t>Question</w:t>
            </w:r>
          </w:p>
        </w:tc>
        <w:tc>
          <w:tcPr>
            <w:tcW w:w="4320" w:type="dxa"/>
          </w:tcPr>
          <w:p w14:paraId="7C4EDB8F" w14:textId="77777777" w:rsidR="00F70EDD" w:rsidRDefault="00B20294">
            <w:r>
              <w:t>Answer</w:t>
            </w:r>
          </w:p>
        </w:tc>
      </w:tr>
      <w:tr w:rsidR="00F70EDD" w14:paraId="1D003021" w14:textId="77777777">
        <w:tc>
          <w:tcPr>
            <w:tcW w:w="4320" w:type="dxa"/>
          </w:tcPr>
          <w:p w14:paraId="47738A82" w14:textId="77777777" w:rsidR="00F70EDD" w:rsidRDefault="00B20294">
            <w:r>
              <w:t>Landmark Name</w:t>
            </w:r>
          </w:p>
        </w:tc>
        <w:tc>
          <w:tcPr>
            <w:tcW w:w="4320" w:type="dxa"/>
          </w:tcPr>
          <w:p w14:paraId="36956994" w14:textId="77777777" w:rsidR="00F70EDD" w:rsidRDefault="00F70EDD"/>
        </w:tc>
      </w:tr>
      <w:tr w:rsidR="00F70EDD" w14:paraId="2CCAEC29" w14:textId="77777777">
        <w:tc>
          <w:tcPr>
            <w:tcW w:w="4320" w:type="dxa"/>
          </w:tcPr>
          <w:p w14:paraId="2B4321E7" w14:textId="77777777" w:rsidR="00F70EDD" w:rsidRDefault="00B20294">
            <w:r>
              <w:t>Location</w:t>
            </w:r>
          </w:p>
        </w:tc>
        <w:tc>
          <w:tcPr>
            <w:tcW w:w="4320" w:type="dxa"/>
          </w:tcPr>
          <w:p w14:paraId="4978726F" w14:textId="77777777" w:rsidR="00F70EDD" w:rsidRDefault="00F70EDD"/>
        </w:tc>
      </w:tr>
      <w:tr w:rsidR="00F70EDD" w14:paraId="6E6B9AB7" w14:textId="77777777">
        <w:tc>
          <w:tcPr>
            <w:tcW w:w="4320" w:type="dxa"/>
          </w:tcPr>
          <w:p w14:paraId="7FD2A094" w14:textId="77777777" w:rsidR="00F70EDD" w:rsidRDefault="00B20294">
            <w:r>
              <w:t>One Interesting Fact</w:t>
            </w:r>
          </w:p>
        </w:tc>
        <w:tc>
          <w:tcPr>
            <w:tcW w:w="4320" w:type="dxa"/>
          </w:tcPr>
          <w:p w14:paraId="4E675D1A" w14:textId="77777777" w:rsidR="00F70EDD" w:rsidRDefault="00F70EDD"/>
        </w:tc>
      </w:tr>
    </w:tbl>
    <w:p w14:paraId="311B4A61" w14:textId="77777777" w:rsidR="00B20294" w:rsidRDefault="00B20294"/>
    <w:sectPr w:rsidR="00B202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2196923">
    <w:abstractNumId w:val="8"/>
  </w:num>
  <w:num w:numId="2" w16cid:durableId="650838803">
    <w:abstractNumId w:val="6"/>
  </w:num>
  <w:num w:numId="3" w16cid:durableId="420371004">
    <w:abstractNumId w:val="5"/>
  </w:num>
  <w:num w:numId="4" w16cid:durableId="1738431629">
    <w:abstractNumId w:val="4"/>
  </w:num>
  <w:num w:numId="5" w16cid:durableId="1574125436">
    <w:abstractNumId w:val="7"/>
  </w:num>
  <w:num w:numId="6" w16cid:durableId="1371880523">
    <w:abstractNumId w:val="3"/>
  </w:num>
  <w:num w:numId="7" w16cid:durableId="575407737">
    <w:abstractNumId w:val="2"/>
  </w:num>
  <w:num w:numId="8" w16cid:durableId="1907521888">
    <w:abstractNumId w:val="1"/>
  </w:num>
  <w:num w:numId="9" w16cid:durableId="15789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614E"/>
    <w:rsid w:val="001C7A4A"/>
    <w:rsid w:val="0029639D"/>
    <w:rsid w:val="00326F90"/>
    <w:rsid w:val="00AA1D8D"/>
    <w:rsid w:val="00B20294"/>
    <w:rsid w:val="00B47730"/>
    <w:rsid w:val="00CB0664"/>
    <w:rsid w:val="00F70E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6C763"/>
  <w14:defaultImageDpi w14:val="300"/>
  <w15:docId w15:val="{5971AD53-0053-4ADD-B5A8-16E3ACB8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Gita Vij-Solanki</cp:lastModifiedBy>
  <cp:revision>2</cp:revision>
  <dcterms:created xsi:type="dcterms:W3CDTF">2026-06-01T08:11:00Z</dcterms:created>
  <dcterms:modified xsi:type="dcterms:W3CDTF">2026-06-01T08:11:00Z</dcterms:modified>
  <cp:category/>
</cp:coreProperties>
</file>