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A1C8B" w14:textId="77777777" w:rsidR="00BF0712" w:rsidRDefault="00000000">
      <w:pPr>
        <w:pStyle w:val="Heading1"/>
        <w:jc w:val="center"/>
      </w:pPr>
      <w:r>
        <w:t>Hardware and Software</w:t>
      </w:r>
    </w:p>
    <w:p w14:paraId="0B15BFBD" w14:textId="77777777" w:rsidR="00BF0712" w:rsidRDefault="00000000">
      <w:r>
        <w:rPr>
          <w:sz w:val="24"/>
        </w:rPr>
        <w:t>Hardware is the physical parts of a computer that you can touch.</w:t>
      </w:r>
      <w:r>
        <w:rPr>
          <w:sz w:val="24"/>
        </w:rPr>
        <w:br/>
      </w:r>
      <w:r>
        <w:rPr>
          <w:sz w:val="24"/>
        </w:rPr>
        <w:br/>
        <w:t>Software is the programs and applications used on a computer or device.</w:t>
      </w:r>
    </w:p>
    <w:p w14:paraId="5C6974D3" w14:textId="77777777" w:rsidR="00BF0712" w:rsidRDefault="00000000">
      <w:pPr>
        <w:pStyle w:val="Heading2"/>
      </w:pPr>
      <w:r>
        <w:t>Word Bank</w:t>
      </w:r>
    </w:p>
    <w:p w14:paraId="54B3A136" w14:textId="77777777" w:rsidR="00BF0712" w:rsidRDefault="00000000">
      <w:r>
        <w:t>keyboard</w:t>
      </w:r>
      <w:r>
        <w:br/>
        <w:t>monitor</w:t>
      </w:r>
      <w:r>
        <w:br/>
        <w:t>software</w:t>
      </w:r>
      <w:r>
        <w:br/>
        <w:t>hardware</w:t>
      </w:r>
      <w:r>
        <w:br/>
        <w:t>mouse</w:t>
      </w:r>
      <w:r>
        <w:br/>
        <w:t>cursor</w:t>
      </w:r>
    </w:p>
    <w:p w14:paraId="0A3C774D" w14:textId="77777777" w:rsidR="00BF0712" w:rsidRDefault="00000000">
      <w:pPr>
        <w:pStyle w:val="Heading2"/>
      </w:pPr>
      <w:r>
        <w:t>Fill in the Missing Words</w:t>
      </w:r>
    </w:p>
    <w:p w14:paraId="4CB980EA" w14:textId="77777777" w:rsidR="00BF0712" w:rsidRDefault="00000000">
      <w:r>
        <w:t>1. A __________________ helps you type letters and numbers.</w:t>
      </w:r>
    </w:p>
    <w:p w14:paraId="039376D7" w14:textId="77777777" w:rsidR="00BF0712" w:rsidRDefault="00000000">
      <w:r>
        <w:t>2. A __________________ is used to move the cursor on the screen.</w:t>
      </w:r>
    </w:p>
    <w:p w14:paraId="4B42C3D0" w14:textId="77777777" w:rsidR="00BF0712" w:rsidRDefault="00000000">
      <w:r>
        <w:t>3. Microsoft Word is an example of __________________.</w:t>
      </w:r>
    </w:p>
    <w:p w14:paraId="5B5ED4C2" w14:textId="77777777" w:rsidR="00BF0712" w:rsidRDefault="00000000">
      <w:r>
        <w:t>4. A monitor is an example of computer __________________.</w:t>
      </w:r>
    </w:p>
    <w:p w14:paraId="6014FA48" w14:textId="77777777" w:rsidR="00BF0712" w:rsidRDefault="00000000">
      <w:r>
        <w:t>5. The arrow on the screen is called the __________________.</w:t>
      </w:r>
    </w:p>
    <w:p w14:paraId="1FD273E6" w14:textId="77777777" w:rsidR="00BF0712" w:rsidRDefault="00000000">
      <w:r>
        <w:t>6. Hardware means the __________________ parts of a computer.</w:t>
      </w:r>
    </w:p>
    <w:p w14:paraId="67B50CED" w14:textId="77777777" w:rsidR="00BF0712" w:rsidRDefault="00000000">
      <w:pPr>
        <w:pStyle w:val="Heading2"/>
      </w:pPr>
      <w:r>
        <w:t>Match the Correct Answers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BF0712" w14:paraId="3668AE8D" w14:textId="77777777">
        <w:tc>
          <w:tcPr>
            <w:tcW w:w="4320" w:type="dxa"/>
          </w:tcPr>
          <w:p w14:paraId="27BDE027" w14:textId="77777777" w:rsidR="00BF0712" w:rsidRDefault="00000000">
            <w:r>
              <w:t>Item</w:t>
            </w:r>
          </w:p>
        </w:tc>
        <w:tc>
          <w:tcPr>
            <w:tcW w:w="4320" w:type="dxa"/>
          </w:tcPr>
          <w:p w14:paraId="3A4CFBE7" w14:textId="77777777" w:rsidR="00BF0712" w:rsidRDefault="00000000">
            <w:r>
              <w:t>Hardware or Software?</w:t>
            </w:r>
          </w:p>
        </w:tc>
      </w:tr>
      <w:tr w:rsidR="00BF0712" w14:paraId="0966A27B" w14:textId="77777777">
        <w:tc>
          <w:tcPr>
            <w:tcW w:w="4320" w:type="dxa"/>
          </w:tcPr>
          <w:p w14:paraId="68FD24B2" w14:textId="77777777" w:rsidR="00BF0712" w:rsidRDefault="00000000">
            <w:r>
              <w:t>Keyboard</w:t>
            </w:r>
          </w:p>
        </w:tc>
        <w:tc>
          <w:tcPr>
            <w:tcW w:w="4320" w:type="dxa"/>
          </w:tcPr>
          <w:p w14:paraId="5275B9D3" w14:textId="77777777" w:rsidR="00BF0712" w:rsidRDefault="00000000">
            <w:r>
              <w:t>__________________</w:t>
            </w:r>
          </w:p>
        </w:tc>
      </w:tr>
      <w:tr w:rsidR="00BF0712" w14:paraId="3EC10141" w14:textId="77777777">
        <w:tc>
          <w:tcPr>
            <w:tcW w:w="4320" w:type="dxa"/>
          </w:tcPr>
          <w:p w14:paraId="4173FF75" w14:textId="77777777" w:rsidR="00BF0712" w:rsidRDefault="00000000">
            <w:r>
              <w:t>Microsoft Word</w:t>
            </w:r>
          </w:p>
        </w:tc>
        <w:tc>
          <w:tcPr>
            <w:tcW w:w="4320" w:type="dxa"/>
          </w:tcPr>
          <w:p w14:paraId="1A1BFCE1" w14:textId="77777777" w:rsidR="00BF0712" w:rsidRDefault="00000000">
            <w:r>
              <w:t>__________________</w:t>
            </w:r>
          </w:p>
        </w:tc>
      </w:tr>
      <w:tr w:rsidR="00BF0712" w14:paraId="615C02D8" w14:textId="77777777">
        <w:tc>
          <w:tcPr>
            <w:tcW w:w="4320" w:type="dxa"/>
          </w:tcPr>
          <w:p w14:paraId="0D59F953" w14:textId="77777777" w:rsidR="00BF0712" w:rsidRDefault="00000000">
            <w:r>
              <w:t>Mouse</w:t>
            </w:r>
          </w:p>
        </w:tc>
        <w:tc>
          <w:tcPr>
            <w:tcW w:w="4320" w:type="dxa"/>
          </w:tcPr>
          <w:p w14:paraId="4FBEAF68" w14:textId="77777777" w:rsidR="00BF0712" w:rsidRDefault="00000000">
            <w:r>
              <w:t>__________________</w:t>
            </w:r>
          </w:p>
        </w:tc>
      </w:tr>
      <w:tr w:rsidR="00BF0712" w14:paraId="45F77150" w14:textId="77777777">
        <w:tc>
          <w:tcPr>
            <w:tcW w:w="4320" w:type="dxa"/>
          </w:tcPr>
          <w:p w14:paraId="21E5FF0C" w14:textId="77777777" w:rsidR="00BF0712" w:rsidRDefault="00000000">
            <w:r>
              <w:t>Calculator App</w:t>
            </w:r>
          </w:p>
        </w:tc>
        <w:tc>
          <w:tcPr>
            <w:tcW w:w="4320" w:type="dxa"/>
          </w:tcPr>
          <w:p w14:paraId="0F763C64" w14:textId="77777777" w:rsidR="00BF0712" w:rsidRDefault="00000000">
            <w:r>
              <w:t>__________________</w:t>
            </w:r>
          </w:p>
        </w:tc>
      </w:tr>
      <w:tr w:rsidR="00BF0712" w14:paraId="71C9BA3C" w14:textId="77777777">
        <w:tc>
          <w:tcPr>
            <w:tcW w:w="4320" w:type="dxa"/>
          </w:tcPr>
          <w:p w14:paraId="40C2F19D" w14:textId="77777777" w:rsidR="00BF0712" w:rsidRDefault="00000000">
            <w:r>
              <w:t>Monitor</w:t>
            </w:r>
          </w:p>
        </w:tc>
        <w:tc>
          <w:tcPr>
            <w:tcW w:w="4320" w:type="dxa"/>
          </w:tcPr>
          <w:p w14:paraId="11BBEEED" w14:textId="77777777" w:rsidR="00BF0712" w:rsidRDefault="00000000">
            <w:r>
              <w:t>__________________</w:t>
            </w:r>
          </w:p>
        </w:tc>
      </w:tr>
    </w:tbl>
    <w:p w14:paraId="62FA7C37" w14:textId="77777777" w:rsidR="00BF0712" w:rsidRDefault="00000000">
      <w:pPr>
        <w:pStyle w:val="Heading2"/>
      </w:pPr>
      <w:r>
        <w:t>Save Your Work</w:t>
      </w:r>
    </w:p>
    <w:p w14:paraId="3E7C43E4" w14:textId="51B0B591" w:rsidR="00BF0712" w:rsidRDefault="00000000">
      <w:r>
        <w:t>Save this document inside your lesson folder.</w:t>
      </w:r>
      <w:r>
        <w:br/>
      </w:r>
      <w:r>
        <w:br/>
        <w:t>File name:</w:t>
      </w:r>
      <w:r>
        <w:br/>
        <w:t xml:space="preserve">Worksheet </w:t>
      </w:r>
      <w:r w:rsidR="00D67879">
        <w:t>3</w:t>
      </w:r>
      <w:r>
        <w:t xml:space="preserve"> Your Name</w:t>
      </w:r>
      <w:r>
        <w:br/>
      </w:r>
      <w:r>
        <w:br/>
        <w:t>Example:</w:t>
      </w:r>
      <w:r>
        <w:br/>
        <w:t xml:space="preserve">Worksheet </w:t>
      </w:r>
      <w:r w:rsidR="00D67879">
        <w:t>3</w:t>
      </w:r>
      <w:r>
        <w:t xml:space="preserve"> John Smith</w:t>
      </w:r>
    </w:p>
    <w:sectPr w:rsidR="00BF071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5103097">
    <w:abstractNumId w:val="8"/>
  </w:num>
  <w:num w:numId="2" w16cid:durableId="1071461882">
    <w:abstractNumId w:val="6"/>
  </w:num>
  <w:num w:numId="3" w16cid:durableId="1613977814">
    <w:abstractNumId w:val="5"/>
  </w:num>
  <w:num w:numId="4" w16cid:durableId="1997755182">
    <w:abstractNumId w:val="4"/>
  </w:num>
  <w:num w:numId="5" w16cid:durableId="1572236187">
    <w:abstractNumId w:val="7"/>
  </w:num>
  <w:num w:numId="6" w16cid:durableId="1950501286">
    <w:abstractNumId w:val="3"/>
  </w:num>
  <w:num w:numId="7" w16cid:durableId="1024818554">
    <w:abstractNumId w:val="2"/>
  </w:num>
  <w:num w:numId="8" w16cid:durableId="89815764">
    <w:abstractNumId w:val="1"/>
  </w:num>
  <w:num w:numId="9" w16cid:durableId="114820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10DD7"/>
    <w:rsid w:val="00AA1D8D"/>
    <w:rsid w:val="00B47730"/>
    <w:rsid w:val="00BF0712"/>
    <w:rsid w:val="00CB0664"/>
    <w:rsid w:val="00D67879"/>
    <w:rsid w:val="00F915F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3F1D13"/>
  <w14:defaultImageDpi w14:val="300"/>
  <w15:docId w15:val="{32B10BCD-D01A-4037-B1EF-EDF34554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Gita Vij-Solanki</cp:lastModifiedBy>
  <cp:revision>2</cp:revision>
  <dcterms:created xsi:type="dcterms:W3CDTF">2026-05-28T13:08:00Z</dcterms:created>
  <dcterms:modified xsi:type="dcterms:W3CDTF">2026-05-28T13:08:00Z</dcterms:modified>
  <cp:category/>
</cp:coreProperties>
</file>