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A91B" w14:textId="77777777" w:rsidR="007C2E37" w:rsidRDefault="00000000">
      <w:pPr>
        <w:pStyle w:val="Heading1"/>
        <w:jc w:val="center"/>
      </w:pPr>
      <w:r>
        <w:t>Voice Typing Practice</w:t>
      </w:r>
    </w:p>
    <w:p w14:paraId="61582CAD" w14:textId="77777777" w:rsidR="007C2E37" w:rsidRDefault="00000000">
      <w:r>
        <w:rPr>
          <w:sz w:val="24"/>
        </w:rPr>
        <w:t>Voice typing is an accessibility feature that allows you to speak and the computer types your words.</w:t>
      </w:r>
    </w:p>
    <w:p w14:paraId="0EB6C7B6" w14:textId="77777777" w:rsidR="007C2E37" w:rsidRDefault="00000000">
      <w:pPr>
        <w:pStyle w:val="Heading2"/>
      </w:pPr>
      <w:r>
        <w:t>Instructions</w:t>
      </w:r>
    </w:p>
    <w:p w14:paraId="151842F3" w14:textId="77777777" w:rsidR="007C2E37" w:rsidRDefault="00000000">
      <w:r>
        <w:t>1. Open Microsoft Word.</w:t>
      </w:r>
    </w:p>
    <w:p w14:paraId="5ECD0FBC" w14:textId="77777777" w:rsidR="007C2E37" w:rsidRDefault="00000000">
      <w:r>
        <w:t>2. Select the Home tab.</w:t>
      </w:r>
    </w:p>
    <w:p w14:paraId="7BE1869F" w14:textId="77777777" w:rsidR="007C2E37" w:rsidRDefault="00000000">
      <w:r>
        <w:t>3. Click Dictate or Voice Typing.</w:t>
      </w:r>
    </w:p>
    <w:p w14:paraId="15F66E1C" w14:textId="77777777" w:rsidR="007C2E37" w:rsidRDefault="00000000">
      <w:r>
        <w:t>4. Allow microphone access if asked.</w:t>
      </w:r>
    </w:p>
    <w:p w14:paraId="29EAF4D3" w14:textId="77777777" w:rsidR="007C2E37" w:rsidRDefault="00000000">
      <w:r>
        <w:t>5. Speak clearly into the microphone.</w:t>
      </w:r>
    </w:p>
    <w:p w14:paraId="35BF1586" w14:textId="77777777" w:rsidR="007C2E37" w:rsidRDefault="00000000">
      <w:pPr>
        <w:pStyle w:val="Heading2"/>
      </w:pPr>
      <w:r>
        <w:t>Practice Activity 1</w:t>
      </w:r>
    </w:p>
    <w:p w14:paraId="7EA98B78" w14:textId="77777777" w:rsidR="007C2E37" w:rsidRDefault="00000000">
      <w:r>
        <w:t>Use voice typing to say the sentence below.</w:t>
      </w:r>
    </w:p>
    <w:p w14:paraId="495879F9" w14:textId="77777777" w:rsidR="007C2E37" w:rsidRDefault="00000000">
      <w:r>
        <w:rPr>
          <w:b/>
        </w:rPr>
        <w:t>"Digital skills help people communicate and stay safe online."</w:t>
      </w:r>
    </w:p>
    <w:p w14:paraId="624C1734" w14:textId="77777777" w:rsidR="007C2E37" w:rsidRDefault="00000000">
      <w:r>
        <w:br/>
        <w:t>My typed sentence:</w:t>
      </w:r>
      <w:r>
        <w:br/>
      </w:r>
    </w:p>
    <w:p w14:paraId="1C230640" w14:textId="77777777" w:rsidR="007C2E37" w:rsidRDefault="00000000">
      <w:r>
        <w:t>________________________________________________________</w:t>
      </w:r>
    </w:p>
    <w:p w14:paraId="06B38F5C" w14:textId="77777777" w:rsidR="007C2E37" w:rsidRDefault="00000000">
      <w:r>
        <w:t>________________________________________________________</w:t>
      </w:r>
    </w:p>
    <w:p w14:paraId="318F6230" w14:textId="77777777" w:rsidR="007C2E37" w:rsidRDefault="00000000">
      <w:pPr>
        <w:pStyle w:val="Heading2"/>
      </w:pPr>
      <w:r>
        <w:t>Practice Activity 2</w:t>
      </w:r>
    </w:p>
    <w:p w14:paraId="64B693E4" w14:textId="77777777" w:rsidR="007C2E37" w:rsidRDefault="00000000">
      <w:r>
        <w:t>Use voice typing to say your own sentence about technology.</w:t>
      </w:r>
    </w:p>
    <w:p w14:paraId="4B548478" w14:textId="77777777" w:rsidR="007C2E37" w:rsidRDefault="00000000">
      <w:r>
        <w:t>Example:</w:t>
      </w:r>
    </w:p>
    <w:p w14:paraId="046AC5FD" w14:textId="77777777" w:rsidR="007C2E37" w:rsidRDefault="00000000">
      <w:r>
        <w:rPr>
          <w:i/>
        </w:rPr>
        <w:t>"I use technology every day to send messages and search online."</w:t>
      </w:r>
    </w:p>
    <w:p w14:paraId="0F3A3EF3" w14:textId="77777777" w:rsidR="007C2E37" w:rsidRDefault="00000000">
      <w:r>
        <w:br/>
        <w:t>My sentence:</w:t>
      </w:r>
      <w:r>
        <w:br/>
      </w:r>
    </w:p>
    <w:p w14:paraId="488DA10E" w14:textId="77777777" w:rsidR="007C2E37" w:rsidRDefault="00000000">
      <w:r>
        <w:t>________________________________________________________</w:t>
      </w:r>
    </w:p>
    <w:p w14:paraId="7C687970" w14:textId="77777777" w:rsidR="007C2E37" w:rsidRDefault="00000000">
      <w:r>
        <w:t>________________________________________________________</w:t>
      </w:r>
    </w:p>
    <w:p w14:paraId="4F07B858" w14:textId="77777777" w:rsidR="007C2E37" w:rsidRDefault="00000000">
      <w:pPr>
        <w:pStyle w:val="Heading2"/>
      </w:pPr>
      <w:r>
        <w:t>Final Check</w:t>
      </w:r>
    </w:p>
    <w:p w14:paraId="7637EF24" w14:textId="77777777" w:rsidR="007C2E37" w:rsidRDefault="00000000">
      <w:r>
        <w:t>✔ Check your spelling</w:t>
      </w:r>
    </w:p>
    <w:p w14:paraId="5ADE3CDA" w14:textId="77777777" w:rsidR="007C2E37" w:rsidRDefault="00000000">
      <w:r>
        <w:lastRenderedPageBreak/>
        <w:t>✔ Correct any mistakes</w:t>
      </w:r>
    </w:p>
    <w:p w14:paraId="1AD14BF1" w14:textId="77777777" w:rsidR="007C2E37" w:rsidRDefault="00000000">
      <w:r>
        <w:t>✔ Save your work inside your lesson folder</w:t>
      </w:r>
    </w:p>
    <w:p w14:paraId="6A5B20BC" w14:textId="77777777" w:rsidR="007C2E37" w:rsidRDefault="00000000">
      <w:r>
        <w:rPr>
          <w:b/>
        </w:rPr>
        <w:br/>
        <w:t>File name:</w:t>
      </w:r>
      <w:r>
        <w:rPr>
          <w:b/>
        </w:rPr>
        <w:br/>
      </w:r>
      <w:r>
        <w:t>Worksheet 2 Your Name</w:t>
      </w:r>
    </w:p>
    <w:sectPr w:rsidR="007C2E3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8302" w14:textId="77777777" w:rsidR="00972B77" w:rsidRDefault="00972B77" w:rsidP="008604AE">
      <w:pPr>
        <w:spacing w:after="0" w:line="240" w:lineRule="auto"/>
      </w:pPr>
      <w:r>
        <w:separator/>
      </w:r>
    </w:p>
  </w:endnote>
  <w:endnote w:type="continuationSeparator" w:id="0">
    <w:p w14:paraId="3C0DB907" w14:textId="77777777" w:rsidR="00972B77" w:rsidRDefault="00972B77" w:rsidP="0086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FD2" w14:textId="77777777" w:rsidR="008604AE" w:rsidRDefault="00860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C0F7" w14:textId="77777777" w:rsidR="008604AE" w:rsidRDefault="00860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560D" w14:textId="77777777" w:rsidR="008604AE" w:rsidRDefault="00860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A030" w14:textId="77777777" w:rsidR="00972B77" w:rsidRDefault="00972B77" w:rsidP="008604AE">
      <w:pPr>
        <w:spacing w:after="0" w:line="240" w:lineRule="auto"/>
      </w:pPr>
      <w:r>
        <w:separator/>
      </w:r>
    </w:p>
  </w:footnote>
  <w:footnote w:type="continuationSeparator" w:id="0">
    <w:p w14:paraId="66F058CE" w14:textId="77777777" w:rsidR="00972B77" w:rsidRDefault="00972B77" w:rsidP="0086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0635" w14:textId="1D3918B5" w:rsidR="008604AE" w:rsidRDefault="008604AE">
    <w:pPr>
      <w:pStyle w:val="Header"/>
    </w:pPr>
    <w:r>
      <w:rPr>
        <w:noProof/>
      </w:rPr>
      <w:pict w14:anchorId="783ED3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2676032" o:spid="_x0000_s1026" type="#_x0000_t136" style="position:absolute;margin-left:0;margin-top:0;width:511.9pt;height:9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C79" w14:textId="54BF2611" w:rsidR="008604AE" w:rsidRDefault="008604AE">
    <w:pPr>
      <w:pStyle w:val="Header"/>
    </w:pPr>
    <w:r>
      <w:rPr>
        <w:noProof/>
      </w:rPr>
      <w:pict w14:anchorId="44643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2676033" o:spid="_x0000_s1027" type="#_x0000_t136" style="position:absolute;margin-left:0;margin-top:0;width:511.9pt;height:9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659D" w14:textId="29B9271F" w:rsidR="008604AE" w:rsidRDefault="008604AE">
    <w:pPr>
      <w:pStyle w:val="Header"/>
    </w:pPr>
    <w:r>
      <w:rPr>
        <w:noProof/>
      </w:rPr>
      <w:pict w14:anchorId="0B17C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2676031" o:spid="_x0000_s1025" type="#_x0000_t136" style="position:absolute;margin-left:0;margin-top:0;width:511.9pt;height:9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6064850">
    <w:abstractNumId w:val="8"/>
  </w:num>
  <w:num w:numId="2" w16cid:durableId="938567160">
    <w:abstractNumId w:val="6"/>
  </w:num>
  <w:num w:numId="3" w16cid:durableId="1354379699">
    <w:abstractNumId w:val="5"/>
  </w:num>
  <w:num w:numId="4" w16cid:durableId="434979014">
    <w:abstractNumId w:val="4"/>
  </w:num>
  <w:num w:numId="5" w16cid:durableId="2034500889">
    <w:abstractNumId w:val="7"/>
  </w:num>
  <w:num w:numId="6" w16cid:durableId="1753816794">
    <w:abstractNumId w:val="3"/>
  </w:num>
  <w:num w:numId="7" w16cid:durableId="868641279">
    <w:abstractNumId w:val="2"/>
  </w:num>
  <w:num w:numId="8" w16cid:durableId="1279487880">
    <w:abstractNumId w:val="1"/>
  </w:num>
  <w:num w:numId="9" w16cid:durableId="1371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2E37"/>
    <w:rsid w:val="00810DD7"/>
    <w:rsid w:val="008604AE"/>
    <w:rsid w:val="00972B77"/>
    <w:rsid w:val="00AA1D8D"/>
    <w:rsid w:val="00B47730"/>
    <w:rsid w:val="00C921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AD0B4"/>
  <w14:defaultImageDpi w14:val="300"/>
  <w15:docId w15:val="{32B10BCD-D01A-4037-B1EF-EDF3455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3</cp:revision>
  <dcterms:created xsi:type="dcterms:W3CDTF">2026-05-28T12:59:00Z</dcterms:created>
  <dcterms:modified xsi:type="dcterms:W3CDTF">2026-05-28T13:02:00Z</dcterms:modified>
  <cp:category/>
</cp:coreProperties>
</file>