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8B320" w14:textId="77777777" w:rsidR="00656186" w:rsidRDefault="00000000">
      <w:pPr>
        <w:pStyle w:val="Heading1"/>
        <w:jc w:val="center"/>
      </w:pPr>
      <w:r>
        <w:t>Using Technology</w:t>
      </w:r>
    </w:p>
    <w:p w14:paraId="56EC923D" w14:textId="77777777" w:rsidR="00656186" w:rsidRDefault="00000000">
      <w:r>
        <w:t>Technology is used every day at home, work and school.</w:t>
      </w:r>
    </w:p>
    <w:p w14:paraId="4CB3102A" w14:textId="77777777" w:rsidR="00656186" w:rsidRDefault="00000000">
      <w:r>
        <w:rPr>
          <w:b/>
        </w:rPr>
        <w:t>Task:</w:t>
      </w:r>
      <w:r>
        <w:rPr>
          <w:b/>
        </w:rPr>
        <w:br/>
      </w:r>
      <w:r>
        <w:t>Add 3 sentences about how you use technology.</w:t>
      </w:r>
    </w:p>
    <w:p w14:paraId="0C800B94" w14:textId="77777777" w:rsidR="00656186" w:rsidRDefault="00000000">
      <w:r>
        <w:t>1. ________________________________________________</w:t>
      </w:r>
    </w:p>
    <w:p w14:paraId="2748EAF5" w14:textId="77777777" w:rsidR="00656186" w:rsidRDefault="00000000">
      <w:r>
        <w:br/>
      </w:r>
    </w:p>
    <w:p w14:paraId="336A89B4" w14:textId="77777777" w:rsidR="00656186" w:rsidRDefault="00000000">
      <w:r>
        <w:t>2. ________________________________________________</w:t>
      </w:r>
    </w:p>
    <w:p w14:paraId="193189EC" w14:textId="77777777" w:rsidR="00656186" w:rsidRDefault="00000000">
      <w:r>
        <w:br/>
      </w:r>
    </w:p>
    <w:p w14:paraId="1C84D9CF" w14:textId="77777777" w:rsidR="00656186" w:rsidRDefault="00000000">
      <w:r>
        <w:t>3. ________________________________________________</w:t>
      </w:r>
    </w:p>
    <w:p w14:paraId="2FA4A115" w14:textId="77777777" w:rsidR="00656186" w:rsidRDefault="00000000">
      <w:pPr>
        <w:pStyle w:val="Heading2"/>
      </w:pPr>
      <w:r>
        <w:t>Save Your Work</w:t>
      </w:r>
    </w:p>
    <w:p w14:paraId="59C47606" w14:textId="77777777" w:rsidR="00656186" w:rsidRDefault="00000000">
      <w:r>
        <w:t>Save the document inside your lesson folder.</w:t>
      </w:r>
      <w:r>
        <w:br/>
      </w:r>
      <w:r>
        <w:br/>
        <w:t>File name: Worksheet 1 Your Name</w:t>
      </w:r>
    </w:p>
    <w:sectPr w:rsidR="0065618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7188018">
    <w:abstractNumId w:val="8"/>
  </w:num>
  <w:num w:numId="2" w16cid:durableId="346520490">
    <w:abstractNumId w:val="6"/>
  </w:num>
  <w:num w:numId="3" w16cid:durableId="990525422">
    <w:abstractNumId w:val="5"/>
  </w:num>
  <w:num w:numId="4" w16cid:durableId="794450789">
    <w:abstractNumId w:val="4"/>
  </w:num>
  <w:num w:numId="5" w16cid:durableId="1479148851">
    <w:abstractNumId w:val="7"/>
  </w:num>
  <w:num w:numId="6" w16cid:durableId="172232445">
    <w:abstractNumId w:val="3"/>
  </w:num>
  <w:num w:numId="7" w16cid:durableId="245723917">
    <w:abstractNumId w:val="2"/>
  </w:num>
  <w:num w:numId="8" w16cid:durableId="203912919">
    <w:abstractNumId w:val="1"/>
  </w:num>
  <w:num w:numId="9" w16cid:durableId="568659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656186"/>
    <w:rsid w:val="00810DD7"/>
    <w:rsid w:val="00AA1D8D"/>
    <w:rsid w:val="00B47730"/>
    <w:rsid w:val="00CB0664"/>
    <w:rsid w:val="00D67BF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8C9DAEF"/>
  <w14:defaultImageDpi w14:val="300"/>
  <w15:docId w15:val="{32B10BCD-D01A-4037-B1EF-EDF345546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Gita Vij-Solanki</cp:lastModifiedBy>
  <cp:revision>2</cp:revision>
  <dcterms:created xsi:type="dcterms:W3CDTF">2026-05-28T13:07:00Z</dcterms:created>
  <dcterms:modified xsi:type="dcterms:W3CDTF">2026-05-28T13:07:00Z</dcterms:modified>
  <cp:category/>
</cp:coreProperties>
</file>