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59E8" w14:textId="77777777" w:rsidR="00F165D8" w:rsidRDefault="00000000">
      <w:pPr>
        <w:pStyle w:val="Heading1"/>
        <w:jc w:val="center"/>
      </w:pPr>
      <w:r>
        <w:t>My First Download</w:t>
      </w:r>
    </w:p>
    <w:p w14:paraId="6E250F97" w14:textId="77777777" w:rsidR="00F165D8" w:rsidRDefault="00000000">
      <w:r>
        <w:rPr>
          <w:b/>
        </w:rPr>
        <w:t>Instructions</w:t>
      </w:r>
    </w:p>
    <w:p w14:paraId="1ED40CCB" w14:textId="77777777" w:rsidR="00F165D8" w:rsidRDefault="00000000">
      <w:pPr>
        <w:pStyle w:val="ListBullet"/>
      </w:pPr>
      <w:r>
        <w:t>1. Click the download button</w:t>
      </w:r>
    </w:p>
    <w:p w14:paraId="47FB81D1" w14:textId="77777777" w:rsidR="00F165D8" w:rsidRDefault="00000000">
      <w:pPr>
        <w:pStyle w:val="ListBullet"/>
      </w:pPr>
      <w:r>
        <w:t>2. Open the downloaded document</w:t>
      </w:r>
    </w:p>
    <w:p w14:paraId="16B00000" w14:textId="77777777" w:rsidR="00F165D8" w:rsidRDefault="00000000">
      <w:pPr>
        <w:pStyle w:val="ListBullet"/>
      </w:pPr>
      <w:r>
        <w:t>3. Click Enable Editing</w:t>
      </w:r>
    </w:p>
    <w:p w14:paraId="78FCC801" w14:textId="77777777" w:rsidR="00F165D8" w:rsidRDefault="00000000">
      <w:pPr>
        <w:pStyle w:val="ListBullet"/>
      </w:pPr>
      <w:r>
        <w:t>4. Type your name</w:t>
      </w:r>
    </w:p>
    <w:p w14:paraId="1491BD8F" w14:textId="77777777" w:rsidR="00F165D8" w:rsidRDefault="00000000">
      <w:pPr>
        <w:pStyle w:val="ListBullet"/>
      </w:pPr>
      <w:r>
        <w:t>5. Save the document as:</w:t>
      </w:r>
    </w:p>
    <w:p w14:paraId="3621DFB5" w14:textId="77777777" w:rsidR="00F165D8" w:rsidRDefault="00000000">
      <w:pPr>
        <w:pStyle w:val="ListBullet"/>
      </w:pPr>
      <w:r>
        <w:t>Your Name - My First Download</w:t>
      </w:r>
    </w:p>
    <w:p w14:paraId="4C8FE48A" w14:textId="77777777" w:rsidR="00F165D8" w:rsidRDefault="00000000">
      <w:r>
        <w:br/>
      </w:r>
    </w:p>
    <w:p w14:paraId="473F6E67" w14:textId="77777777" w:rsidR="00F165D8" w:rsidRDefault="00000000">
      <w:pPr>
        <w:pStyle w:val="Heading2"/>
      </w:pPr>
      <w:r>
        <w:t>Welcome to Your First Download</w:t>
      </w:r>
    </w:p>
    <w:p w14:paraId="677B5150" w14:textId="77777777" w:rsidR="00F165D8" w:rsidRDefault="00000000">
      <w:r>
        <w:t>Name: ________________________________</w:t>
      </w:r>
    </w:p>
    <w:p w14:paraId="00EB597C" w14:textId="77777777" w:rsidR="00F165D8" w:rsidRDefault="00F165D8"/>
    <w:p w14:paraId="5FD4A158" w14:textId="77777777" w:rsidR="00F165D8" w:rsidRDefault="00000000">
      <w:r>
        <w:t>Today's Date: ________________________</w:t>
      </w:r>
    </w:p>
    <w:p w14:paraId="7B3E88C1" w14:textId="77777777" w:rsidR="00F165D8" w:rsidRDefault="00F165D8"/>
    <w:p w14:paraId="29114CF9" w14:textId="77777777" w:rsidR="00F165D8" w:rsidRDefault="00000000">
      <w:r>
        <w:t>I downloaded my first document today.</w:t>
      </w:r>
    </w:p>
    <w:p w14:paraId="17C2C5D9" w14:textId="77777777" w:rsidR="00F165D8" w:rsidRDefault="00000000">
      <w:r>
        <w:br/>
      </w:r>
    </w:p>
    <w:p w14:paraId="262CE40F" w14:textId="77777777" w:rsidR="00F165D8" w:rsidRDefault="00000000">
      <w:r>
        <w:rPr>
          <w:b/>
          <w:sz w:val="32"/>
        </w:rPr>
        <w:t>Well done! You completed your first download.</w:t>
      </w:r>
    </w:p>
    <w:sectPr w:rsidR="00F165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7477021">
    <w:abstractNumId w:val="8"/>
  </w:num>
  <w:num w:numId="2" w16cid:durableId="1027678408">
    <w:abstractNumId w:val="6"/>
  </w:num>
  <w:num w:numId="3" w16cid:durableId="1713462461">
    <w:abstractNumId w:val="5"/>
  </w:num>
  <w:num w:numId="4" w16cid:durableId="871529251">
    <w:abstractNumId w:val="4"/>
  </w:num>
  <w:num w:numId="5" w16cid:durableId="34276941">
    <w:abstractNumId w:val="7"/>
  </w:num>
  <w:num w:numId="6" w16cid:durableId="726299999">
    <w:abstractNumId w:val="3"/>
  </w:num>
  <w:num w:numId="7" w16cid:durableId="2064519949">
    <w:abstractNumId w:val="2"/>
  </w:num>
  <w:num w:numId="8" w16cid:durableId="1773016297">
    <w:abstractNumId w:val="1"/>
  </w:num>
  <w:num w:numId="9" w16cid:durableId="33137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E4B1E"/>
    <w:rsid w:val="00CB0664"/>
    <w:rsid w:val="00E60BCD"/>
    <w:rsid w:val="00F165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8FC7ED"/>
  <w14:defaultImageDpi w14:val="300"/>
  <w15:docId w15:val="{490FA142-3B2D-4B0B-838A-C29E4E83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Gita Vij-Solanki</cp:lastModifiedBy>
  <cp:revision>2</cp:revision>
  <dcterms:created xsi:type="dcterms:W3CDTF">2026-05-21T13:20:00Z</dcterms:created>
  <dcterms:modified xsi:type="dcterms:W3CDTF">2026-05-21T13:20:00Z</dcterms:modified>
  <cp:category/>
</cp:coreProperties>
</file>