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06E" w14:textId="77777777" w:rsidR="003A0A72" w:rsidRDefault="00000000">
      <w:pPr>
        <w:pStyle w:val="Heading1"/>
        <w:jc w:val="center"/>
      </w:pPr>
      <w:r>
        <w:t>Managing Downloads Worksheet</w:t>
      </w:r>
    </w:p>
    <w:p w14:paraId="26323FC6" w14:textId="77777777" w:rsidR="003A0A72" w:rsidRDefault="00000000">
      <w:pPr>
        <w:jc w:val="center"/>
      </w:pPr>
      <w:r>
        <w:t>Practice downloading, opening, editing, and saving a Word document.</w:t>
      </w:r>
    </w:p>
    <w:p w14:paraId="70C5512A" w14:textId="77777777" w:rsidR="003A0A72" w:rsidRDefault="00000000">
      <w:pPr>
        <w:pStyle w:val="Heading2"/>
      </w:pPr>
      <w:r>
        <w:t>Steps</w:t>
      </w:r>
    </w:p>
    <w:p w14:paraId="5CC7A7F9" w14:textId="77777777" w:rsidR="003A0A72" w:rsidRDefault="00000000">
      <w:pPr>
        <w:pStyle w:val="ListNumber"/>
      </w:pPr>
      <w:r>
        <w:rPr>
          <w:sz w:val="24"/>
        </w:rPr>
        <w:t>Click the green download button on the website.</w:t>
      </w:r>
    </w:p>
    <w:p w14:paraId="7283F510" w14:textId="77777777" w:rsidR="003A0A72" w:rsidRDefault="00000000">
      <w:pPr>
        <w:pStyle w:val="ListNumber"/>
      </w:pPr>
      <w:r>
        <w:rPr>
          <w:sz w:val="24"/>
        </w:rPr>
        <w:t>Open File Explorer and click Downloads.</w:t>
      </w:r>
    </w:p>
    <w:p w14:paraId="4B5D5F72" w14:textId="77777777" w:rsidR="003A0A72" w:rsidRDefault="00000000">
      <w:pPr>
        <w:pStyle w:val="ListNumber"/>
      </w:pPr>
      <w:r>
        <w:rPr>
          <w:sz w:val="24"/>
        </w:rPr>
        <w:t>Find your downloaded worksheet.</w:t>
      </w:r>
    </w:p>
    <w:p w14:paraId="58238356" w14:textId="77777777" w:rsidR="003A0A72" w:rsidRDefault="00000000">
      <w:pPr>
        <w:pStyle w:val="ListNumber"/>
      </w:pPr>
      <w:r>
        <w:rPr>
          <w:sz w:val="24"/>
        </w:rPr>
        <w:t>Double click the file to open it.</w:t>
      </w:r>
    </w:p>
    <w:p w14:paraId="65725BCC" w14:textId="77777777" w:rsidR="003A0A72" w:rsidRDefault="00000000">
      <w:pPr>
        <w:pStyle w:val="ListNumber"/>
      </w:pPr>
      <w:r>
        <w:rPr>
          <w:sz w:val="24"/>
        </w:rPr>
        <w:t>Click Enable Editing.</w:t>
      </w:r>
    </w:p>
    <w:p w14:paraId="6F388DFA" w14:textId="77777777" w:rsidR="003A0A72" w:rsidRDefault="00000000">
      <w:pPr>
        <w:pStyle w:val="Heading2"/>
      </w:pPr>
      <w:r>
        <w:t>Practice Tasks</w:t>
      </w:r>
    </w:p>
    <w:p w14:paraId="67ABAD19" w14:textId="77777777" w:rsidR="003A0A72" w:rsidRDefault="00000000">
      <w:r>
        <w:rPr>
          <w:b/>
        </w:rPr>
        <w:t xml:space="preserve">Name: </w:t>
      </w:r>
      <w:r>
        <w:t>________________________________</w:t>
      </w:r>
    </w:p>
    <w:p w14:paraId="401C8CE5" w14:textId="77777777" w:rsidR="003A0A72" w:rsidRDefault="00000000">
      <w:r>
        <w:rPr>
          <w:b/>
        </w:rPr>
        <w:t xml:space="preserve">Date: </w:t>
      </w:r>
      <w:r>
        <w:t>________________________________</w:t>
      </w:r>
    </w:p>
    <w:p w14:paraId="22560DDA" w14:textId="77777777" w:rsidR="003A0A72" w:rsidRDefault="00000000">
      <w:r>
        <w:rPr>
          <w:b/>
        </w:rPr>
        <w:t xml:space="preserve">Type your favourite colour: </w:t>
      </w:r>
      <w:r>
        <w:t>________________________________</w:t>
      </w:r>
    </w:p>
    <w:p w14:paraId="5A5E23CF" w14:textId="77777777" w:rsidR="003A0A72" w:rsidRDefault="00000000">
      <w:r>
        <w:rPr>
          <w:b/>
        </w:rPr>
        <w:t xml:space="preserve">Type today’s month: </w:t>
      </w:r>
      <w:r>
        <w:t>________________________________</w:t>
      </w:r>
    </w:p>
    <w:p w14:paraId="68909E34" w14:textId="77777777" w:rsidR="003A0A72" w:rsidRDefault="00000000">
      <w:r>
        <w:rPr>
          <w:b/>
        </w:rPr>
        <w:t xml:space="preserve">What is the name of your folder?: </w:t>
      </w:r>
      <w:r>
        <w:t>________________________________</w:t>
      </w:r>
    </w:p>
    <w:p w14:paraId="0F122136" w14:textId="77777777" w:rsidR="003A0A72" w:rsidRDefault="00000000">
      <w:r>
        <w:rPr>
          <w:b/>
        </w:rPr>
        <w:br/>
        <w:t>Type this sentence:</w:t>
      </w:r>
      <w:r>
        <w:rPr>
          <w:b/>
        </w:rPr>
        <w:br/>
      </w:r>
      <w:r>
        <w:t>I can download and save files.</w:t>
      </w:r>
    </w:p>
    <w:p w14:paraId="4590D2CF" w14:textId="77777777" w:rsidR="003A0A72" w:rsidRDefault="00000000">
      <w:pPr>
        <w:pStyle w:val="Heading2"/>
      </w:pPr>
      <w:r>
        <w:t>Final Task</w:t>
      </w:r>
    </w:p>
    <w:p w14:paraId="5FF41FE5" w14:textId="77777777" w:rsidR="003A0A72" w:rsidRDefault="00000000">
      <w:r>
        <w:rPr>
          <w:b/>
        </w:rPr>
        <w:t xml:space="preserve">Save this worksheet inside your folder called </w:t>
      </w:r>
      <w:r>
        <w:t>Lesson 2.</w:t>
      </w:r>
      <w:r>
        <w:br/>
      </w:r>
      <w:r>
        <w:rPr>
          <w:b/>
        </w:rPr>
        <w:t xml:space="preserve">Rename the file: </w:t>
      </w:r>
      <w:r>
        <w:t>My Download Practice</w:t>
      </w:r>
    </w:p>
    <w:sectPr w:rsidR="003A0A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078329">
    <w:abstractNumId w:val="8"/>
  </w:num>
  <w:num w:numId="2" w16cid:durableId="2054041740">
    <w:abstractNumId w:val="6"/>
  </w:num>
  <w:num w:numId="3" w16cid:durableId="952633682">
    <w:abstractNumId w:val="5"/>
  </w:num>
  <w:num w:numId="4" w16cid:durableId="969475137">
    <w:abstractNumId w:val="4"/>
  </w:num>
  <w:num w:numId="5" w16cid:durableId="1757481729">
    <w:abstractNumId w:val="7"/>
  </w:num>
  <w:num w:numId="6" w16cid:durableId="971401996">
    <w:abstractNumId w:val="3"/>
  </w:num>
  <w:num w:numId="7" w16cid:durableId="695932451">
    <w:abstractNumId w:val="2"/>
  </w:num>
  <w:num w:numId="8" w16cid:durableId="1834949487">
    <w:abstractNumId w:val="1"/>
  </w:num>
  <w:num w:numId="9" w16cid:durableId="114080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0A72"/>
    <w:rsid w:val="006C3213"/>
    <w:rsid w:val="00AA1D8D"/>
    <w:rsid w:val="00B47730"/>
    <w:rsid w:val="00CB0664"/>
    <w:rsid w:val="00D35C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C632D9"/>
  <w14:defaultImageDpi w14:val="300"/>
  <w15:docId w15:val="{7F2390BD-AED5-4F7E-B6E5-E11D263D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Gita Vij-Solanki</cp:lastModifiedBy>
  <cp:revision>2</cp:revision>
  <dcterms:created xsi:type="dcterms:W3CDTF">2026-05-14T14:51:00Z</dcterms:created>
  <dcterms:modified xsi:type="dcterms:W3CDTF">2026-05-14T14:51:00Z</dcterms:modified>
  <cp:category/>
</cp:coreProperties>
</file>