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5F75D" w14:textId="77777777" w:rsidR="00943709" w:rsidRDefault="00000000">
      <w:pPr>
        <w:pStyle w:val="Heading1"/>
        <w:jc w:val="center"/>
      </w:pPr>
      <w:r>
        <w:t>About Me</w:t>
      </w:r>
    </w:p>
    <w:p w14:paraId="66FFAC09" w14:textId="77777777" w:rsidR="00943709" w:rsidRDefault="00000000">
      <w:r>
        <w:t>Open the document, type your answers, and save the file with your name.</w:t>
      </w:r>
    </w:p>
    <w:p w14:paraId="7977BBD8" w14:textId="77777777" w:rsidR="00943709" w:rsidRDefault="00000000">
      <w:r>
        <w:br/>
      </w:r>
    </w:p>
    <w:p w14:paraId="016E40DD" w14:textId="77777777" w:rsidR="00943709" w:rsidRDefault="00000000">
      <w:r>
        <w:t>My Name: ____________________________________</w:t>
      </w:r>
    </w:p>
    <w:p w14:paraId="7DBB0744" w14:textId="77777777" w:rsidR="00943709" w:rsidRDefault="00943709"/>
    <w:p w14:paraId="0B12C99F" w14:textId="77777777" w:rsidR="00943709" w:rsidRDefault="00000000">
      <w:r>
        <w:t>My Favourite Food: ___________________________</w:t>
      </w:r>
    </w:p>
    <w:p w14:paraId="6ACD98D3" w14:textId="77777777" w:rsidR="00943709" w:rsidRDefault="00943709"/>
    <w:p w14:paraId="6C6CBC1A" w14:textId="77777777" w:rsidR="00943709" w:rsidRDefault="00000000">
      <w:r>
        <w:t>My Favourite Colour: _________________________</w:t>
      </w:r>
    </w:p>
    <w:p w14:paraId="22792F8D" w14:textId="77777777" w:rsidR="00943709" w:rsidRDefault="00943709"/>
    <w:p w14:paraId="1E2202AD" w14:textId="77777777" w:rsidR="00943709" w:rsidRDefault="00000000">
      <w:r>
        <w:t>My Favourite Website: ________________________</w:t>
      </w:r>
    </w:p>
    <w:p w14:paraId="19CD6125" w14:textId="77777777" w:rsidR="00943709" w:rsidRDefault="00000000">
      <w:r>
        <w:br/>
      </w:r>
    </w:p>
    <w:p w14:paraId="7714880D" w14:textId="77777777" w:rsidR="00943709" w:rsidRDefault="00000000">
      <w:r>
        <w:rPr>
          <w:b/>
          <w:sz w:val="30"/>
        </w:rPr>
        <w:t>Save the file as: Your Name - About Me</w:t>
      </w:r>
    </w:p>
    <w:p w14:paraId="69B46317" w14:textId="77777777" w:rsidR="00943709" w:rsidRDefault="00000000">
      <w:r>
        <w:br/>
      </w:r>
    </w:p>
    <w:p w14:paraId="484A59AC" w14:textId="77777777" w:rsidR="00943709" w:rsidRDefault="00000000">
      <w:r>
        <w:rPr>
          <w:b/>
        </w:rPr>
        <w:t>Well done! You completed another activity.</w:t>
      </w:r>
    </w:p>
    <w:sectPr w:rsidR="0094370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6438365">
    <w:abstractNumId w:val="8"/>
  </w:num>
  <w:num w:numId="2" w16cid:durableId="399328297">
    <w:abstractNumId w:val="6"/>
  </w:num>
  <w:num w:numId="3" w16cid:durableId="16391989">
    <w:abstractNumId w:val="5"/>
  </w:num>
  <w:num w:numId="4" w16cid:durableId="741877633">
    <w:abstractNumId w:val="4"/>
  </w:num>
  <w:num w:numId="5" w16cid:durableId="664477358">
    <w:abstractNumId w:val="7"/>
  </w:num>
  <w:num w:numId="6" w16cid:durableId="1377463123">
    <w:abstractNumId w:val="3"/>
  </w:num>
  <w:num w:numId="7" w16cid:durableId="1563252736">
    <w:abstractNumId w:val="2"/>
  </w:num>
  <w:num w:numId="8" w16cid:durableId="194658599">
    <w:abstractNumId w:val="1"/>
  </w:num>
  <w:num w:numId="9" w16cid:durableId="982540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43709"/>
    <w:rsid w:val="00AA1D8D"/>
    <w:rsid w:val="00B47730"/>
    <w:rsid w:val="00BE4B1E"/>
    <w:rsid w:val="00CB0664"/>
    <w:rsid w:val="00DB454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BAAB37"/>
  <w14:defaultImageDpi w14:val="300"/>
  <w15:docId w15:val="{490FA142-3B2D-4B0B-838A-C29E4E83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Gita Vij-Solanki</cp:lastModifiedBy>
  <cp:revision>2</cp:revision>
  <dcterms:created xsi:type="dcterms:W3CDTF">2026-05-21T13:22:00Z</dcterms:created>
  <dcterms:modified xsi:type="dcterms:W3CDTF">2026-05-21T13:22:00Z</dcterms:modified>
  <cp:category/>
</cp:coreProperties>
</file>