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D640" w14:textId="77777777" w:rsidR="00874DFA" w:rsidRDefault="00000000" w:rsidP="00C20B24">
      <w:pPr>
        <w:pStyle w:val="Title"/>
        <w:jc w:val="center"/>
      </w:pPr>
      <w:r>
        <w:t>File Types Recap</w:t>
      </w:r>
    </w:p>
    <w:p w14:paraId="28AA1517" w14:textId="77777777" w:rsidR="00874DFA" w:rsidRDefault="00000000">
      <w:r>
        <w:t>Complete the sentences below using what you learned about file types.</w:t>
      </w:r>
    </w:p>
    <w:p w14:paraId="1FF7E3E8" w14:textId="092AC02E" w:rsidR="00874DFA" w:rsidRDefault="00000000">
      <w:r>
        <w:t xml:space="preserve">1. .docx is used for </w:t>
      </w:r>
    </w:p>
    <w:p w14:paraId="03EEF8E0" w14:textId="481B4B99" w:rsidR="00874DFA" w:rsidRDefault="00000000">
      <w:r>
        <w:t xml:space="preserve">2. .pdf is used for </w:t>
      </w:r>
    </w:p>
    <w:p w14:paraId="01CE68B2" w14:textId="5A3010D6" w:rsidR="00874DFA" w:rsidRDefault="00000000">
      <w:r>
        <w:t>3. .jpg is used for</w:t>
      </w:r>
    </w:p>
    <w:p w14:paraId="6693146E" w14:textId="0102BCEF" w:rsidR="00874DFA" w:rsidRDefault="00000000">
      <w:r>
        <w:t>4. .mp3 is used for</w:t>
      </w:r>
    </w:p>
    <w:p w14:paraId="3383C0C4" w14:textId="6116D279" w:rsidR="00874DFA" w:rsidRDefault="00000000">
      <w:r>
        <w:t xml:space="preserve">5. .mp4 is used for </w:t>
      </w:r>
    </w:p>
    <w:sectPr w:rsidR="00874DFA" w:rsidSect="00C20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1E3C" w14:textId="77777777" w:rsidR="005A122A" w:rsidRDefault="005A122A" w:rsidP="00C20B24">
      <w:pPr>
        <w:spacing w:after="0" w:line="240" w:lineRule="auto"/>
      </w:pPr>
      <w:r>
        <w:separator/>
      </w:r>
    </w:p>
  </w:endnote>
  <w:endnote w:type="continuationSeparator" w:id="0">
    <w:p w14:paraId="0C72A68A" w14:textId="77777777" w:rsidR="005A122A" w:rsidRDefault="005A122A" w:rsidP="00C2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8324" w14:textId="77777777" w:rsidR="00C20B24" w:rsidRDefault="00C20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62D" w14:textId="77777777" w:rsidR="00C20B24" w:rsidRDefault="00C20B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0C11" w14:textId="77777777" w:rsidR="00C20B24" w:rsidRDefault="00C20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BBFB" w14:textId="77777777" w:rsidR="005A122A" w:rsidRDefault="005A122A" w:rsidP="00C20B24">
      <w:pPr>
        <w:spacing w:after="0" w:line="240" w:lineRule="auto"/>
      </w:pPr>
      <w:r>
        <w:separator/>
      </w:r>
    </w:p>
  </w:footnote>
  <w:footnote w:type="continuationSeparator" w:id="0">
    <w:p w14:paraId="20ED349D" w14:textId="77777777" w:rsidR="005A122A" w:rsidRDefault="005A122A" w:rsidP="00C20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FA3B" w14:textId="14E45BF1" w:rsidR="00C20B24" w:rsidRDefault="00C20B24">
    <w:pPr>
      <w:pStyle w:val="Header"/>
    </w:pPr>
    <w:r>
      <w:rPr>
        <w:noProof/>
      </w:rPr>
      <w:pict w14:anchorId="21C16F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010485" o:spid="_x0000_s1026" type="#_x0000_t136" style="position:absolute;margin-left:0;margin-top:0;width:624.3pt;height:11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Gita Vij-Solank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C8F7" w14:textId="64FA7511" w:rsidR="00C20B24" w:rsidRDefault="00C20B24">
    <w:pPr>
      <w:pStyle w:val="Header"/>
    </w:pPr>
    <w:r>
      <w:rPr>
        <w:noProof/>
      </w:rPr>
      <w:pict w14:anchorId="2A8FAD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010486" o:spid="_x0000_s1027" type="#_x0000_t136" style="position:absolute;margin-left:0;margin-top:0;width:624.3pt;height:11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Gita Vij-Solank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52E7" w14:textId="1439B7B5" w:rsidR="00C20B24" w:rsidRDefault="00C20B24">
    <w:pPr>
      <w:pStyle w:val="Header"/>
    </w:pPr>
    <w:r>
      <w:rPr>
        <w:noProof/>
      </w:rPr>
      <w:pict w14:anchorId="41C095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010484" o:spid="_x0000_s1025" type="#_x0000_t136" style="position:absolute;margin-left:0;margin-top:0;width:624.3pt;height:11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Gita Vij-Solank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410961">
    <w:abstractNumId w:val="8"/>
  </w:num>
  <w:num w:numId="2" w16cid:durableId="1192256539">
    <w:abstractNumId w:val="6"/>
  </w:num>
  <w:num w:numId="3" w16cid:durableId="1816753282">
    <w:abstractNumId w:val="5"/>
  </w:num>
  <w:num w:numId="4" w16cid:durableId="1633638279">
    <w:abstractNumId w:val="4"/>
  </w:num>
  <w:num w:numId="5" w16cid:durableId="356319897">
    <w:abstractNumId w:val="7"/>
  </w:num>
  <w:num w:numId="6" w16cid:durableId="388573603">
    <w:abstractNumId w:val="3"/>
  </w:num>
  <w:num w:numId="7" w16cid:durableId="1245066745">
    <w:abstractNumId w:val="2"/>
  </w:num>
  <w:num w:numId="8" w16cid:durableId="61491698">
    <w:abstractNumId w:val="1"/>
  </w:num>
  <w:num w:numId="9" w16cid:durableId="135418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122A"/>
    <w:rsid w:val="00874DFA"/>
    <w:rsid w:val="00AA1D8D"/>
    <w:rsid w:val="00B47730"/>
    <w:rsid w:val="00C20B24"/>
    <w:rsid w:val="00CB0664"/>
    <w:rsid w:val="00D634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000030"/>
  <w14:defaultImageDpi w14:val="300"/>
  <w15:docId w15:val="{7DE6F954-7DFA-4071-AAE9-7FE7375D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Gita Vij-Solanki</cp:lastModifiedBy>
  <cp:revision>2</cp:revision>
  <dcterms:created xsi:type="dcterms:W3CDTF">2026-04-24T15:07:00Z</dcterms:created>
  <dcterms:modified xsi:type="dcterms:W3CDTF">2026-04-24T15:07:00Z</dcterms:modified>
  <cp:category/>
</cp:coreProperties>
</file>